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Elements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Elements and Characters</dc:title>
  <dcterms:created xsi:type="dcterms:W3CDTF">2022-08-22T22:24:30Z</dcterms:created>
  <dcterms:modified xsi:type="dcterms:W3CDTF">2022-08-22T22:24:30Z</dcterms:modified>
</cp:coreProperties>
</file>