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 Find- A-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Hammer    </w:t>
      </w:r>
      <w:r>
        <w:t xml:space="preserve">   Cookies    </w:t>
      </w:r>
      <w:r>
        <w:t xml:space="preserve">   prince    </w:t>
      </w:r>
      <w:r>
        <w:t xml:space="preserve">   Dwarfs    </w:t>
      </w:r>
      <w:r>
        <w:t xml:space="preserve">   Seven    </w:t>
      </w:r>
      <w:r>
        <w:t xml:space="preserve">   Fairy Tale    </w:t>
      </w:r>
      <w:r>
        <w:t xml:space="preserve">   Mirror    </w:t>
      </w:r>
      <w:r>
        <w:t xml:space="preserve">   Apple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Find- A- Word</dc:title>
  <dcterms:created xsi:type="dcterms:W3CDTF">2021-10-11T06:43:13Z</dcterms:created>
  <dcterms:modified xsi:type="dcterms:W3CDTF">2021-10-11T06:43:13Z</dcterms:modified>
</cp:coreProperties>
</file>