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 Morals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one can belittle you, no matter if you are a woman or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trust what you do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love doesn't have to be from a lover, it can be from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 when someone does not believe in you, the truth will always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you ask for help, make sure you are telling the truth before it is too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stray off the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Beauty is found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tells you they love you, it may not also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with all your heart, before the Christmas ghost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 with grief, life goes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a diamond in the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go back on your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take things from strangers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Morals</dc:title>
  <dcterms:created xsi:type="dcterms:W3CDTF">2021-10-11T06:43:28Z</dcterms:created>
  <dcterms:modified xsi:type="dcterms:W3CDTF">2021-10-11T06:43:28Z</dcterms:modified>
</cp:coreProperties>
</file>