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logical order    </w:t>
      </w:r>
      <w:r>
        <w:t xml:space="preserve">   resolution    </w:t>
      </w:r>
      <w:r>
        <w:t xml:space="preserve">   point of view    </w:t>
      </w:r>
      <w:r>
        <w:t xml:space="preserve">   perspective    </w:t>
      </w:r>
      <w:r>
        <w:t xml:space="preserve">   magic    </w:t>
      </w:r>
      <w:r>
        <w:t xml:space="preserve">   evil    </w:t>
      </w:r>
      <w:r>
        <w:t xml:space="preserve">   good    </w:t>
      </w:r>
      <w:r>
        <w:t xml:space="preserve">   fairy tales    </w:t>
      </w:r>
      <w:r>
        <w:t xml:space="preserve">   English    </w:t>
      </w:r>
      <w:r>
        <w:t xml:space="preserve">   plot    </w:t>
      </w:r>
      <w:r>
        <w:t xml:space="preserve">   conflict    </w:t>
      </w:r>
      <w:r>
        <w:t xml:space="preserve">   fairy    </w:t>
      </w:r>
      <w:r>
        <w:t xml:space="preserve">   problem    </w:t>
      </w:r>
      <w:r>
        <w:t xml:space="preserve">   fracture    </w:t>
      </w:r>
      <w:r>
        <w:t xml:space="preserve">   rising action    </w:t>
      </w:r>
      <w:r>
        <w:t xml:space="preserve">   happy ending    </w:t>
      </w:r>
      <w:r>
        <w:t xml:space="preserve">   threes    </w:t>
      </w:r>
      <w:r>
        <w:t xml:space="preserve">   Climax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Vocab</dc:title>
  <dcterms:created xsi:type="dcterms:W3CDTF">2021-10-11T06:42:52Z</dcterms:created>
  <dcterms:modified xsi:type="dcterms:W3CDTF">2021-10-11T06:42:52Z</dcterms:modified>
</cp:coreProperties>
</file>