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Tempest    </w:t>
      </w:r>
      <w:r>
        <w:t xml:space="preserve">   Inferior    </w:t>
      </w:r>
      <w:r>
        <w:t xml:space="preserve">   Lofty    </w:t>
      </w:r>
      <w:r>
        <w:t xml:space="preserve">   Persecuted    </w:t>
      </w:r>
      <w:r>
        <w:t xml:space="preserve">   Lament    </w:t>
      </w:r>
      <w:r>
        <w:t xml:space="preserve">   Spiteful    </w:t>
      </w:r>
      <w:r>
        <w:t xml:space="preserve">   Procure    </w:t>
      </w:r>
      <w:r>
        <w:t xml:space="preserve">   Hovel    </w:t>
      </w:r>
      <w:r>
        <w:t xml:space="preserve">   Pious    </w:t>
      </w:r>
      <w:r>
        <w:t xml:space="preserve">   Envious    </w:t>
      </w:r>
      <w:r>
        <w:t xml:space="preserve">   Espied    </w:t>
      </w:r>
      <w:r>
        <w:t xml:space="preserve">   Rummage    </w:t>
      </w:r>
      <w:r>
        <w:t xml:space="preserve">   Banished    </w:t>
      </w:r>
      <w:r>
        <w:t xml:space="preserve">   Revived    </w:t>
      </w:r>
      <w:r>
        <w:t xml:space="preserve">   Obliged    </w:t>
      </w:r>
      <w:r>
        <w:t xml:space="preserve">   Persuaded    </w:t>
      </w:r>
      <w:r>
        <w:t xml:space="preserve">   Ventured    </w:t>
      </w:r>
      <w:r>
        <w:t xml:space="preserve">   Torrents    </w:t>
      </w:r>
      <w:r>
        <w:t xml:space="preserve">   Bough    </w:t>
      </w:r>
      <w:r>
        <w:t xml:space="preserve">   Fatigue    </w:t>
      </w:r>
      <w:r>
        <w:t xml:space="preserve">   Withered    </w:t>
      </w:r>
      <w:r>
        <w:t xml:space="preserve">   Scarcity    </w:t>
      </w:r>
      <w:r>
        <w:t xml:space="preserve">   Pitied    </w:t>
      </w:r>
      <w:r>
        <w:t xml:space="preserve">   Consider    </w:t>
      </w:r>
      <w:r>
        <w:t xml:space="preserve">   Preceding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Word Search</dc:title>
  <dcterms:created xsi:type="dcterms:W3CDTF">2021-10-11T06:43:15Z</dcterms:created>
  <dcterms:modified xsi:type="dcterms:W3CDTF">2021-10-11T06:43:15Z</dcterms:modified>
</cp:coreProperties>
</file>