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mythical animal typically represented as a horse with a single straight horn projecting from its forehead.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profound immorality, wickedness, and depravity, especially when regarded as a supernatural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solid-hoofed plant-eating domesticated mammal with a flowing mane and tail, used for riding, racing, and to carry and pull loads.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a monarch. a close female relative of monarch, especially a son's daughter. the wife or widow of a prince.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apparently influencing the course of events by using mysterious or supernatural forces.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stick or rod thought to have magic properties, held by a magician, fairy, or conjuror and used in casting spells or performing tricks.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fairy-tale heroine who enters the house of the Three Bears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magical human being usually flying with a pair of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or printed work consisting of pages glued or sewn together along one side and bound in covers.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thought to have magic powers, especially evil ones, popularly depicted as wearing a black cloak and pointed hat and flying on a broomstick.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World!</dc:title>
  <dcterms:created xsi:type="dcterms:W3CDTF">2021-10-11T06:43:24Z</dcterms:created>
  <dcterms:modified xsi:type="dcterms:W3CDTF">2021-10-11T06:43:24Z</dcterms:modified>
</cp:coreProperties>
</file>