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The Little Match Girl    </w:t>
      </w:r>
      <w:r>
        <w:t xml:space="preserve">   The Three Little Pigs    </w:t>
      </w:r>
      <w:r>
        <w:t xml:space="preserve">   Princess and the Pea    </w:t>
      </w:r>
      <w:r>
        <w:t xml:space="preserve">   The Golden Goose    </w:t>
      </w:r>
      <w:r>
        <w:t xml:space="preserve">   Jack and the Beanstalk    </w:t>
      </w:r>
      <w:r>
        <w:t xml:space="preserve">   Thumbelina    </w:t>
      </w:r>
      <w:r>
        <w:t xml:space="preserve">   Tom Thumb    </w:t>
      </w:r>
      <w:r>
        <w:t xml:space="preserve">   Hansel and Gretel    </w:t>
      </w:r>
      <w:r>
        <w:t xml:space="preserve">   Snow White    </w:t>
      </w:r>
      <w:r>
        <w:t xml:space="preserve">   The Three Billy Goats Gruff    </w:t>
      </w:r>
      <w:r>
        <w:t xml:space="preserve">   Cinderella    </w:t>
      </w:r>
      <w:r>
        <w:t xml:space="preserve">   Goldilocks    </w:t>
      </w:r>
      <w:r>
        <w:t xml:space="preserve">   The Ugly Duckling    </w:t>
      </w:r>
      <w:r>
        <w:t xml:space="preserve">   Little Red Riding 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Tales</dc:title>
  <dcterms:created xsi:type="dcterms:W3CDTF">2021-10-11T06:44:27Z</dcterms:created>
  <dcterms:modified xsi:type="dcterms:W3CDTF">2021-10-11T06:44:27Z</dcterms:modified>
</cp:coreProperties>
</file>