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Fairy Tales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elves    </w:t>
      </w:r>
      <w:r>
        <w:t xml:space="preserve">   damsel    </w:t>
      </w:r>
      <w:r>
        <w:t xml:space="preserve">   charming    </w:t>
      </w:r>
      <w:r>
        <w:t xml:space="preserve">   curse    </w:t>
      </w:r>
      <w:r>
        <w:t xml:space="preserve">   protection    </w:t>
      </w:r>
      <w:r>
        <w:t xml:space="preserve">   wicked    </w:t>
      </w:r>
      <w:r>
        <w:t xml:space="preserve">   goldilocks    </w:t>
      </w:r>
      <w:r>
        <w:t xml:space="preserve">   rumplestiltskin    </w:t>
      </w:r>
      <w:r>
        <w:t xml:space="preserve">   cinderella    </w:t>
      </w:r>
      <w:r>
        <w:t xml:space="preserve">   snow white    </w:t>
      </w:r>
      <w:r>
        <w:t xml:space="preserve">   brave    </w:t>
      </w:r>
      <w:r>
        <w:t xml:space="preserve">   distress    </w:t>
      </w:r>
      <w:r>
        <w:t xml:space="preserve">   fairy    </w:t>
      </w:r>
      <w:r>
        <w:t xml:space="preserve">   hero    </w:t>
      </w:r>
      <w:r>
        <w:t xml:space="preserve">   cottage    </w:t>
      </w:r>
      <w:r>
        <w:t xml:space="preserve">   woods    </w:t>
      </w:r>
      <w:r>
        <w:t xml:space="preserve">   castle    </w:t>
      </w:r>
      <w:r>
        <w:t xml:space="preserve">   magic    </w:t>
      </w:r>
      <w:r>
        <w:t xml:space="preserve">   mythical    </w:t>
      </w:r>
      <w:r>
        <w:t xml:space="preserve">   witch    </w:t>
      </w:r>
      <w:r>
        <w:t xml:space="preserve">   prince    </w:t>
      </w:r>
      <w:r>
        <w:t xml:space="preserve">   princess    </w:t>
      </w:r>
      <w:r>
        <w:t xml:space="preserve">   goblin    </w:t>
      </w:r>
      <w:r>
        <w:t xml:space="preserve">   knight    </w:t>
      </w:r>
      <w:r>
        <w:t xml:space="preserve">   nemesis    </w:t>
      </w:r>
      <w:r>
        <w:t xml:space="preserve">   enchanted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 </dc:title>
  <dcterms:created xsi:type="dcterms:W3CDTF">2021-10-11T06:44:30Z</dcterms:created>
  <dcterms:modified xsi:type="dcterms:W3CDTF">2021-10-11T06:44:30Z</dcterms:modified>
</cp:coreProperties>
</file>