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Fairy 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Hare    </w:t>
      </w:r>
      <w:r>
        <w:t xml:space="preserve">   Rapunzel    </w:t>
      </w:r>
      <w:r>
        <w:t xml:space="preserve">   Castle    </w:t>
      </w:r>
      <w:r>
        <w:t xml:space="preserve">   Slipper    </w:t>
      </w:r>
      <w:r>
        <w:t xml:space="preserve">   Stepmother    </w:t>
      </w:r>
      <w:r>
        <w:t xml:space="preserve">   Witch    </w:t>
      </w:r>
      <w:r>
        <w:t xml:space="preserve">   Hut    </w:t>
      </w:r>
      <w:r>
        <w:t xml:space="preserve">   Gingerbread    </w:t>
      </w:r>
      <w:r>
        <w:t xml:space="preserve">   Tortoise    </w:t>
      </w:r>
      <w:r>
        <w:t xml:space="preserve">   Crow    </w:t>
      </w:r>
      <w:r>
        <w:t xml:space="preserve">   Mouse    </w:t>
      </w:r>
      <w:r>
        <w:t xml:space="preserve">   Lion    </w:t>
      </w:r>
      <w:r>
        <w:t xml:space="preserve">   Pinocchio    </w:t>
      </w:r>
      <w:r>
        <w:t xml:space="preserve">   Fox    </w:t>
      </w:r>
      <w:r>
        <w:t xml:space="preserve">   Wolf    </w:t>
      </w:r>
      <w:r>
        <w:t xml:space="preserve">   Grandma    </w:t>
      </w:r>
      <w:r>
        <w:t xml:space="preserve">   RedRidingHood    </w:t>
      </w:r>
      <w:r>
        <w:t xml:space="preserve">   Goldilocks    </w:t>
      </w:r>
      <w:r>
        <w:t xml:space="preserve">   Bears    </w:t>
      </w:r>
      <w:r>
        <w:t xml:space="preserve">   Thumbelina    </w:t>
      </w:r>
      <w:r>
        <w:t xml:space="preserve">   Princess    </w:t>
      </w:r>
      <w:r>
        <w:t xml:space="preserve">   Prince    </w:t>
      </w:r>
      <w:r>
        <w:t xml:space="preserve">   Pigs    </w:t>
      </w:r>
      <w:r>
        <w:t xml:space="preserve">   Cinderella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Tales</dc:title>
  <dcterms:created xsi:type="dcterms:W3CDTF">2021-10-11T06:44:34Z</dcterms:created>
  <dcterms:modified xsi:type="dcterms:W3CDTF">2021-10-11T06:44:34Z</dcterms:modified>
</cp:coreProperties>
</file>