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pied    </w:t>
      </w:r>
      <w:r>
        <w:t xml:space="preserve">   wedding    </w:t>
      </w:r>
      <w:r>
        <w:t xml:space="preserve">   sword    </w:t>
      </w:r>
      <w:r>
        <w:t xml:space="preserve">   bang    </w:t>
      </w:r>
      <w:r>
        <w:t xml:space="preserve">   mouth    </w:t>
      </w:r>
      <w:r>
        <w:t xml:space="preserve">   hands    </w:t>
      </w:r>
      <w:r>
        <w:t xml:space="preserve">   hunter    </w:t>
      </w:r>
      <w:r>
        <w:t xml:space="preserve">   red riding hood    </w:t>
      </w:r>
      <w:r>
        <w:t xml:space="preserve">   grandma    </w:t>
      </w:r>
      <w:r>
        <w:t xml:space="preserve">   latch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Tales</dc:title>
  <dcterms:created xsi:type="dcterms:W3CDTF">2021-10-11T06:42:42Z</dcterms:created>
  <dcterms:modified xsi:type="dcterms:W3CDTF">2021-10-11T06:42:42Z</dcterms:modified>
</cp:coreProperties>
</file>