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Three Bears    </w:t>
      </w:r>
      <w:r>
        <w:t xml:space="preserve">   Goldilocks    </w:t>
      </w:r>
      <w:r>
        <w:t xml:space="preserve">   Beast    </w:t>
      </w:r>
      <w:r>
        <w:t xml:space="preserve">   Beauty    </w:t>
      </w:r>
      <w:r>
        <w:t xml:space="preserve">   Jack    </w:t>
      </w:r>
      <w:r>
        <w:t xml:space="preserve">   Red Riding Hood    </w:t>
      </w:r>
      <w:r>
        <w:t xml:space="preserve">   Gretel    </w:t>
      </w:r>
      <w:r>
        <w:t xml:space="preserve">   Hansel    </w:t>
      </w:r>
      <w:r>
        <w:t xml:space="preserve">   Frog Prince    </w:t>
      </w:r>
      <w:r>
        <w:t xml:space="preserve">   Pinocchio    </w:t>
      </w:r>
      <w:r>
        <w:t xml:space="preserve">   Three little pigs    </w:t>
      </w:r>
      <w:r>
        <w:t xml:space="preserve">   Ducking    </w:t>
      </w:r>
      <w:r>
        <w:t xml:space="preserve">   RobinHood    </w:t>
      </w:r>
      <w:r>
        <w:t xml:space="preserve">   Princess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Tales </dc:title>
  <dcterms:created xsi:type="dcterms:W3CDTF">2021-10-11T06:43:04Z</dcterms:created>
  <dcterms:modified xsi:type="dcterms:W3CDTF">2021-10-11T06:43:04Z</dcterms:modified>
</cp:coreProperties>
</file>