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Tales </w:t>
      </w:r>
    </w:p>
    <w:p>
      <w:pPr>
        <w:pStyle w:val="Questions"/>
      </w:pPr>
      <w:r>
        <w:t xml:space="preserve">1. LDACIERLNE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IOPCINHOC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ADALDNI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BIBMA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UYEATB NAD TEH SABTE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EHT SVEEL NAD HET EHASMREKO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EIESPGLN UAYBTE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SEKHR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ONWS WTIEH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LUISIKMSLNETRPT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LKSDOCIOGL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ITELLT DER IROHODDNIG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PRETE PAN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CEAIL IN NRWALDODNE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HSENAL NDA TEGRLE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CAKJ NAD TEH BTASLNAEK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UPSS NI OSTOB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LURZPAEN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HET OGRF EPRNIC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TLITEL IAMRDME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ETH FXO DAN HTE NODUH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22. THE TELLTI ISGP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ULGY IDGULCNK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GBANDNMGRIAERE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TUHMBNEAIL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 </dc:title>
  <dcterms:created xsi:type="dcterms:W3CDTF">2021-10-11T06:43:11Z</dcterms:created>
  <dcterms:modified xsi:type="dcterms:W3CDTF">2021-10-11T06:43:11Z</dcterms:modified>
</cp:coreProperties>
</file>