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Fairy Tales - Snow White and the Seven Dwarfs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coffin    </w:t>
      </w:r>
      <w:r>
        <w:t xml:space="preserve">   crystal    </w:t>
      </w:r>
      <w:r>
        <w:t xml:space="preserve">   poison    </w:t>
      </w:r>
      <w:r>
        <w:t xml:space="preserve">   apple    </w:t>
      </w:r>
      <w:r>
        <w:t xml:space="preserve">   stepmother    </w:t>
      </w:r>
      <w:r>
        <w:t xml:space="preserve">   admired    </w:t>
      </w:r>
      <w:r>
        <w:t xml:space="preserve">   sleepy    </w:t>
      </w:r>
      <w:r>
        <w:t xml:space="preserve">   delicious    </w:t>
      </w:r>
      <w:r>
        <w:t xml:space="preserve">   forest    </w:t>
      </w:r>
      <w:r>
        <w:t xml:space="preserve">   huntsman    </w:t>
      </w:r>
      <w:r>
        <w:t xml:space="preserve">   fairest    </w:t>
      </w:r>
      <w:r>
        <w:t xml:space="preserve">   magic mirror    </w:t>
      </w:r>
      <w:r>
        <w:t xml:space="preserve">   vain    </w:t>
      </w:r>
      <w:r>
        <w:t xml:space="preserve">   hair    </w:t>
      </w:r>
      <w:r>
        <w:t xml:space="preserve">   black    </w:t>
      </w:r>
      <w:r>
        <w:t xml:space="preserve">   raven    </w:t>
      </w:r>
      <w:r>
        <w:t xml:space="preserve">   snowing    </w:t>
      </w:r>
      <w:r>
        <w:t xml:space="preserve">   snow    </w:t>
      </w:r>
      <w:r>
        <w:t xml:space="preserve">   Qeeen    </w:t>
      </w:r>
      <w:r>
        <w:t xml:space="preserve">   girl    </w:t>
      </w:r>
      <w:r>
        <w:t xml:space="preserve">   baby    </w:t>
      </w:r>
      <w:r>
        <w:t xml:space="preserve">   beautiful    </w:t>
      </w:r>
      <w:r>
        <w:t xml:space="preserve">   land    </w:t>
      </w:r>
      <w:r>
        <w:t xml:space="preserve">   Dwarfs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 - Snow White and the Seven Dwarfs</dc:title>
  <dcterms:created xsi:type="dcterms:W3CDTF">2021-10-11T06:44:04Z</dcterms:created>
  <dcterms:modified xsi:type="dcterms:W3CDTF">2021-10-11T06:44:04Z</dcterms:modified>
</cp:coreProperties>
</file>