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Fairy Tales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wizard    </w:t>
      </w:r>
      <w:r>
        <w:t xml:space="preserve">   seven    </w:t>
      </w:r>
      <w:r>
        <w:t xml:space="preserve">   three    </w:t>
      </w:r>
      <w:r>
        <w:t xml:space="preserve">   giant    </w:t>
      </w:r>
      <w:r>
        <w:t xml:space="preserve">   royalty    </w:t>
      </w:r>
      <w:r>
        <w:t xml:space="preserve">   princess    </w:t>
      </w:r>
      <w:r>
        <w:t xml:space="preserve">   fairy    </w:t>
      </w:r>
      <w:r>
        <w:t xml:space="preserve">   castle    </w:t>
      </w:r>
      <w:r>
        <w:t xml:space="preserve">   happy    </w:t>
      </w:r>
      <w:r>
        <w:t xml:space="preserve">   problem    </w:t>
      </w:r>
      <w:r>
        <w:t xml:space="preserve">   evil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Tales Vocabulary</dc:title>
  <dcterms:created xsi:type="dcterms:W3CDTF">2021-10-11T06:43:53Z</dcterms:created>
  <dcterms:modified xsi:type="dcterms:W3CDTF">2021-10-11T06:43:53Z</dcterms:modified>
</cp:coreProperties>
</file>