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Fairy Tales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or done quickly and without thought or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joke exploiting the different possible meanings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unduly curious about the affairs of others; prying.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Provoke or annoy (someone) so as to stimulate some action or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uniform worn by a servant or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Displaying or having a disinclination for physical exertion or effort; slow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arrival of a notable person, thing, or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dishonest or unscrupulous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deep-seated feeling of dislike;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Concerned with beauty or the appreciation of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sophistication or good taste; unrefined.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flag or standard, especially a military or naval one indicating nationality.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physical strength, especially as a result of age or illness.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 Vocabulary</dc:title>
  <dcterms:created xsi:type="dcterms:W3CDTF">2021-10-11T06:43:18Z</dcterms:created>
  <dcterms:modified xsi:type="dcterms:W3CDTF">2021-10-11T06:43:18Z</dcterms:modified>
</cp:coreProperties>
</file>