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The Frog Prince    </w:t>
      </w:r>
      <w:r>
        <w:t xml:space="preserve">   Tortoise and the Hare    </w:t>
      </w:r>
      <w:r>
        <w:t xml:space="preserve">   Little Mermaid    </w:t>
      </w:r>
      <w:r>
        <w:t xml:space="preserve">   Mother Goose    </w:t>
      </w:r>
      <w:r>
        <w:t xml:space="preserve">   Three Billy Goats Gruff    </w:t>
      </w:r>
      <w:r>
        <w:t xml:space="preserve">   Emperor's New Clothes    </w:t>
      </w:r>
      <w:r>
        <w:t xml:space="preserve">   Wizard of Oz    </w:t>
      </w:r>
      <w:r>
        <w:t xml:space="preserve">   Puss in Boots    </w:t>
      </w:r>
      <w:r>
        <w:t xml:space="preserve">   Sleeping Beauty    </w:t>
      </w:r>
      <w:r>
        <w:t xml:space="preserve">   Thumbelina    </w:t>
      </w:r>
      <w:r>
        <w:t xml:space="preserve">   Three Little Pigs    </w:t>
      </w:r>
      <w:r>
        <w:t xml:space="preserve">   Snow white    </w:t>
      </w:r>
      <w:r>
        <w:t xml:space="preserve">   Rumpelstiltskin    </w:t>
      </w:r>
      <w:r>
        <w:t xml:space="preserve">   Rapunzel    </w:t>
      </w:r>
      <w:r>
        <w:t xml:space="preserve">   Jack and the Beanstalk    </w:t>
      </w:r>
      <w:r>
        <w:t xml:space="preserve">   Little red Riding Hood    </w:t>
      </w:r>
      <w:r>
        <w:t xml:space="preserve">   Hansel and Gretel    </w:t>
      </w:r>
      <w:r>
        <w:t xml:space="preserve">   Cinderella    </w:t>
      </w:r>
      <w:r>
        <w:t xml:space="preserve">   Elves and the Shoe Maker    </w:t>
      </w:r>
      <w:r>
        <w:t xml:space="preserve">   Beauty and the Beast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Word Search</dc:title>
  <dcterms:created xsi:type="dcterms:W3CDTF">2021-10-11T06:44:19Z</dcterms:created>
  <dcterms:modified xsi:type="dcterms:W3CDTF">2021-10-11T06:44:19Z</dcterms:modified>
</cp:coreProperties>
</file>