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rich    </w:t>
      </w:r>
      <w:r>
        <w:t xml:space="preserve">   poor     </w:t>
      </w:r>
      <w:r>
        <w:t xml:space="preserve">   royalty    </w:t>
      </w:r>
      <w:r>
        <w:t xml:space="preserve">   happily ever after    </w:t>
      </w:r>
      <w:r>
        <w:t xml:space="preserve">   once upon a time    </w:t>
      </w:r>
      <w:r>
        <w:t xml:space="preserve">   cinderella    </w:t>
      </w:r>
      <w:r>
        <w:t xml:space="preserve">   good    </w:t>
      </w:r>
      <w:r>
        <w:t xml:space="preserve">   evil     </w:t>
      </w:r>
      <w:r>
        <w:t xml:space="preserve">   stepsisters    </w:t>
      </w:r>
      <w:r>
        <w:t xml:space="preserve">   three    </w:t>
      </w:r>
      <w:r>
        <w:t xml:space="preserve">   wishes    </w:t>
      </w:r>
      <w:r>
        <w:t xml:space="preserve">   magic    </w:t>
      </w:r>
      <w:r>
        <w:t xml:space="preserve">   animals    </w:t>
      </w:r>
      <w:r>
        <w:t xml:space="preserve">   king    </w:t>
      </w:r>
      <w:r>
        <w:t xml:space="preserve">   queen     </w:t>
      </w:r>
      <w:r>
        <w:t xml:space="preserve">   princess    </w:t>
      </w:r>
      <w:r>
        <w:t xml:space="preserve">   prince    </w:t>
      </w:r>
      <w:r>
        <w:t xml:space="preserve">   fairy godmother    </w:t>
      </w:r>
      <w:r>
        <w:t xml:space="preserve">   glass slipper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</dc:title>
  <dcterms:created xsi:type="dcterms:W3CDTF">2021-10-11T06:42:44Z</dcterms:created>
  <dcterms:modified xsi:type="dcterms:W3CDTF">2021-10-11T06:42:44Z</dcterms:modified>
</cp:coreProperties>
</file>