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 and Other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Merlins apprentice.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Lives in neverland with the lost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first fairy Godmother to be ungodmothered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soon to be husband ran away with another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where the sword in the stone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___, she has a goose named Lester.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steals from the rich to give to the poor.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tin island where Peter Pan and the Lost Boys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or woodsman with an axe that Dorthy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wizard from camelot.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Robinhood and the Merry Men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the Queen of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Dorthy traveled here in a tornado.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 away to Germany with two other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Alex's and Conner's Uncle.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 and Other Stories</dc:title>
  <dcterms:created xsi:type="dcterms:W3CDTF">2021-10-11T06:42:55Z</dcterms:created>
  <dcterms:modified xsi:type="dcterms:W3CDTF">2021-10-11T06:42:55Z</dcterms:modified>
</cp:coreProperties>
</file>