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cinderella    </w:t>
      </w:r>
      <w:r>
        <w:t xml:space="preserve">   woods    </w:t>
      </w:r>
      <w:r>
        <w:t xml:space="preserve">   wolf    </w:t>
      </w:r>
      <w:r>
        <w:t xml:space="preserve">   giant    </w:t>
      </w:r>
      <w:r>
        <w:t xml:space="preserve">   castle    </w:t>
      </w:r>
      <w:r>
        <w:t xml:space="preserve">   prince    </w:t>
      </w:r>
      <w:r>
        <w:t xml:space="preserve">   queen    </w:t>
      </w:r>
      <w:r>
        <w:t xml:space="preserve">   godmother    </w:t>
      </w:r>
      <w:r>
        <w:t xml:space="preserve">   rapunzel    </w:t>
      </w:r>
      <w:r>
        <w:t xml:space="preserve">   jack    </w:t>
      </w:r>
      <w:r>
        <w:t xml:space="preserve">   sisters    </w:t>
      </w:r>
      <w:r>
        <w:t xml:space="preserve">   dwarfs    </w:t>
      </w:r>
      <w:r>
        <w:t xml:space="preserve">   snow white    </w:t>
      </w:r>
      <w:r>
        <w:t xml:space="preserve">   slipper    </w:t>
      </w:r>
      <w:r>
        <w:t xml:space="preserve">   beanstalk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</dc:title>
  <dcterms:created xsi:type="dcterms:W3CDTF">2021-10-11T06:43:30Z</dcterms:created>
  <dcterms:modified xsi:type="dcterms:W3CDTF">2021-10-11T06:43:30Z</dcterms:modified>
</cp:coreProperties>
</file>