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ginger bread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little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witch of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loves 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and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lost her slipper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riding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nose grows 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beauty and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white eats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2022-08-22T21:52:48Z</dcterms:created>
  <dcterms:modified xsi:type="dcterms:W3CDTF">2022-08-22T21:52:48Z</dcterms:modified>
</cp:coreProperties>
</file>