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Fairy 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She lost her slipper at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Shrek's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blew the house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lived with seven dwarfs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Snow White eat that put her to sleep?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did Cinderella get to the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Red Riding Hood going to visit?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ate the porridge?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Shrek's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Complete this statement: "Mirror,Mirror on the ....?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Fairy Tales</dc:title>
  <dcterms:created xsi:type="dcterms:W3CDTF">2021-10-11T06:43:44Z</dcterms:created>
  <dcterms:modified xsi:type="dcterms:W3CDTF">2021-10-11T06:43:44Z</dcterms:modified>
</cp:coreProperties>
</file>