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Koizumi Yakumo,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Team Shanghai 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Equinox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Stick sporting shide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Chilling combatant?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Kijin Seija's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Keiki's idols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Hoarfrost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Viral hit since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Futatsuiwa's patria, before Gensoukyou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_____! The Magic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Staple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one might do against impossible danmaku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Vernal combatant?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Chelonian chauffeur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Mugetsu, 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Threshold of the 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Alert combatant?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Rice-based quaff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the color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Yama Shiki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Botanical impurity detector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Mokou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Omniliterate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Shedding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Puckish trio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Vexing combatant?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hot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Spirit mourned since 1998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Lunarian taboo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Unheard combatant?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Rabbit's quota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Illusory combatant?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Wars</dc:title>
  <dcterms:created xsi:type="dcterms:W3CDTF">2021-10-11T06:44:15Z</dcterms:created>
  <dcterms:modified xsi:type="dcterms:W3CDTF">2021-10-11T06:44:15Z</dcterms:modified>
</cp:coreProperties>
</file>