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Wonder Flakes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MASK    </w:t>
      </w:r>
      <w:r>
        <w:t xml:space="preserve">   EVIL    </w:t>
      </w:r>
      <w:r>
        <w:t xml:space="preserve">   QUEEN    </w:t>
      </w:r>
      <w:r>
        <w:t xml:space="preserve">   COSTUMES    </w:t>
      </w:r>
      <w:r>
        <w:t xml:space="preserve">   JACKFROST    </w:t>
      </w:r>
      <w:r>
        <w:t xml:space="preserve">   RACHEL    </w:t>
      </w:r>
      <w:r>
        <w:t xml:space="preserve">   PARTY    </w:t>
      </w:r>
      <w:r>
        <w:t xml:space="preserve">   FAIRIES    </w:t>
      </w:r>
      <w:r>
        <w:t xml:space="preserve">   MAGIC    </w:t>
      </w:r>
      <w:r>
        <w:t xml:space="preserve">   GOBLIN    </w:t>
      </w:r>
      <w:r>
        <w:t xml:space="preserve">   CASTLE    </w:t>
      </w:r>
      <w:r>
        <w:t xml:space="preserve">   FLORA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Wonder Flakes Word Search</dc:title>
  <dcterms:created xsi:type="dcterms:W3CDTF">2021-10-11T06:42:54Z</dcterms:created>
  <dcterms:modified xsi:type="dcterms:W3CDTF">2021-10-11T06:42:54Z</dcterms:modified>
</cp:coreProperties>
</file>