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tinkerbell    </w:t>
      </w:r>
      <w:r>
        <w:t xml:space="preserve">   ballgown    </w:t>
      </w:r>
      <w:r>
        <w:t xml:space="preserve">   fairy circle    </w:t>
      </w:r>
      <w:r>
        <w:t xml:space="preserve">   forest    </w:t>
      </w:r>
      <w:r>
        <w:t xml:space="preserve">   flowers    </w:t>
      </w:r>
      <w:r>
        <w:t xml:space="preserve">   butterfly    </w:t>
      </w:r>
      <w:r>
        <w:t xml:space="preserve">   sparkly    </w:t>
      </w:r>
      <w:r>
        <w:t xml:space="preserve">   toadstool    </w:t>
      </w:r>
      <w:r>
        <w:t xml:space="preserve">   castle    </w:t>
      </w:r>
      <w:r>
        <w:t xml:space="preserve">   magic    </w:t>
      </w:r>
      <w:r>
        <w:t xml:space="preserve">   wings    </w:t>
      </w:r>
      <w:r>
        <w:t xml:space="preserve">   smile    </w:t>
      </w:r>
      <w:r>
        <w:t xml:space="preserve">   good    </w:t>
      </w:r>
      <w:r>
        <w:t xml:space="preserve">   fairy    </w:t>
      </w:r>
      <w:r>
        <w:t xml:space="preserve">   crunchy    </w:t>
      </w:r>
      <w:r>
        <w:t xml:space="preserve">   fairy flakes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Wordsearch</dc:title>
  <dcterms:created xsi:type="dcterms:W3CDTF">2021-10-11T06:44:37Z</dcterms:created>
  <dcterms:modified xsi:type="dcterms:W3CDTF">2021-10-11T06:44:37Z</dcterms:modified>
</cp:coreProperties>
</file>