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book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powers    </w:t>
      </w:r>
      <w:r>
        <w:t xml:space="preserve">   happy    </w:t>
      </w:r>
      <w:r>
        <w:t xml:space="preserve">   Food    </w:t>
      </w:r>
      <w:r>
        <w:t xml:space="preserve">   Wand    </w:t>
      </w:r>
      <w:r>
        <w:t xml:space="preserve">   Lessons    </w:t>
      </w:r>
      <w:r>
        <w:t xml:space="preserve">   Lucy    </w:t>
      </w:r>
      <w:r>
        <w:t xml:space="preserve">   Nia    </w:t>
      </w:r>
      <w:r>
        <w:t xml:space="preserve">   games    </w:t>
      </w:r>
      <w:r>
        <w:t xml:space="preserve">   cake    </w:t>
      </w:r>
      <w:r>
        <w:t xml:space="preserve">   party    </w:t>
      </w:r>
      <w:r>
        <w:t xml:space="preserve">   school    </w:t>
      </w:r>
      <w:r>
        <w:t xml:space="preserve">   fairy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book wordsearch</dc:title>
  <dcterms:created xsi:type="dcterms:W3CDTF">2021-10-11T06:44:08Z</dcterms:created>
  <dcterms:modified xsi:type="dcterms:W3CDTF">2021-10-11T06:44:08Z</dcterms:modified>
</cp:coreProperties>
</file>