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stories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theelvesandtheshowmaker    </w:t>
      </w:r>
      <w:r>
        <w:t xml:space="preserve">   chickenlittle    </w:t>
      </w:r>
      <w:r>
        <w:t xml:space="preserve">   beautyandthebeast    </w:t>
      </w:r>
      <w:r>
        <w:t xml:space="preserve">   rumplestiltskin    </w:t>
      </w:r>
      <w:r>
        <w:t xml:space="preserve">   thethreelittlepigs    </w:t>
      </w:r>
      <w:r>
        <w:t xml:space="preserve">   goldilocks    </w:t>
      </w:r>
      <w:r>
        <w:t xml:space="preserve">   snowwhite    </w:t>
      </w:r>
      <w:r>
        <w:t xml:space="preserve">   rapunzel    </w:t>
      </w:r>
      <w:r>
        <w:t xml:space="preserve">   littleredridinghood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stories word search.</dc:title>
  <dcterms:created xsi:type="dcterms:W3CDTF">2021-10-11T06:43:08Z</dcterms:created>
  <dcterms:modified xsi:type="dcterms:W3CDTF">2021-10-11T06:43:08Z</dcterms:modified>
</cp:coreProperties>
</file>