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tail Zodiac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known as the gate of the lion?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Scorpio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known as the gate of the maiden?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Aquarius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known as the gate of the golden bull?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known as the gate of the snake charmer?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Pisces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know as the gate of the fish?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Gemini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know as the gate of the ram?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Ophiuchus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known as the gate of the twins?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Sagittarius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know as the gate of the sea goat?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Taurus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known as the gate of the giant crab?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Virgo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known as the gate of balance?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known as the gate of the archer?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Capricorn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known as the gate of the scorpion?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known as the gate of the water barrier?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Libra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tail Zodiac </dc:title>
  <dcterms:created xsi:type="dcterms:W3CDTF">2021-10-11T06:43:22Z</dcterms:created>
  <dcterms:modified xsi:type="dcterms:W3CDTF">2021-10-11T06:43:22Z</dcterms:modified>
</cp:coreProperties>
</file>