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tail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lisanna    </w:t>
      </w:r>
      <w:r>
        <w:t xml:space="preserve">   bickslow    </w:t>
      </w:r>
      <w:r>
        <w:t xml:space="preserve">   juvia    </w:t>
      </w:r>
      <w:r>
        <w:t xml:space="preserve">   gajeel    </w:t>
      </w:r>
      <w:r>
        <w:t xml:space="preserve">   levy    </w:t>
      </w:r>
      <w:r>
        <w:t xml:space="preserve">   gray    </w:t>
      </w:r>
      <w:r>
        <w:t xml:space="preserve">   jet    </w:t>
      </w:r>
      <w:r>
        <w:t xml:space="preserve">   mavis    </w:t>
      </w:r>
      <w:r>
        <w:t xml:space="preserve">   loke    </w:t>
      </w:r>
      <w:r>
        <w:t xml:space="preserve">   freed    </w:t>
      </w:r>
      <w:r>
        <w:t xml:space="preserve">   elfman    </w:t>
      </w:r>
      <w:r>
        <w:t xml:space="preserve">   droy    </w:t>
      </w:r>
      <w:r>
        <w:t xml:space="preserve">   happy    </w:t>
      </w:r>
      <w:r>
        <w:t xml:space="preserve">   cana    </w:t>
      </w:r>
      <w:r>
        <w:t xml:space="preserve">   Natsu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characters</dc:title>
  <dcterms:created xsi:type="dcterms:W3CDTF">2021-10-11T06:43:55Z</dcterms:created>
  <dcterms:modified xsi:type="dcterms:W3CDTF">2021-10-11T06:43:55Z</dcterms:modified>
</cp:coreProperties>
</file>