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thing used to weave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these to help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royal piece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one who delivers a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make up the rainbow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one pretending to be some thing their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pay for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</dc:title>
  <dcterms:created xsi:type="dcterms:W3CDTF">2021-10-11T06:42:57Z</dcterms:created>
  <dcterms:modified xsi:type="dcterms:W3CDTF">2021-10-11T06:42:57Z</dcterms:modified>
</cp:coreProperties>
</file>