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Cinderella has to be back home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Cinderella hast to __ the house evey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Jack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famous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little mermaids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Princess lose in the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Prince lives in a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 white was poisoned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Princess did not keep her __ to the frog prinse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Cinderella stepmother and __  are very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glass slipper only 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 tide Jack in the Beanstalk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Sleeping beauty slept for __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 White and the __ dwarfs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colour was Puss in boots as boots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</dc:title>
  <dcterms:created xsi:type="dcterms:W3CDTF">2021-10-11T06:43:37Z</dcterms:created>
  <dcterms:modified xsi:type="dcterms:W3CDTF">2021-10-11T06:43:37Z</dcterms:modified>
</cp:coreProperties>
</file>