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kings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evil as she's not the real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baddy is the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Queen ________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fairy tales must have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Cinderella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legend, something that's not proven to be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fly around and change Aruras dress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story dramatically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saved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fairies wave them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princesses where on there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crossword</dc:title>
  <dcterms:created xsi:type="dcterms:W3CDTF">2021-10-11T06:44:32Z</dcterms:created>
  <dcterms:modified xsi:type="dcterms:W3CDTF">2021-10-11T06:44:32Z</dcterms:modified>
</cp:coreProperties>
</file>