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Fairyland - 1st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chapter does September lose all her hair, meet her death, and sings it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island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chapter does September return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September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dragons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and the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chapter is all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September washing before she left her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Green Wind tell September not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"Isn't it wonderful" to September (ch.7)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September riding to Fairyland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this book mostly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A- through-L's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are A-through-L and T-through-Z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September talking tho if she did the right thing in Chapter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winds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Septembers ______________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Until______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chapter does September final eat fairy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the__________ of strength (ch.8)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couldn't September see her mother in Chapter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Chapter 6 what was the goblins playing as the dragon and September where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flowers was in the meadows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A-____________-L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The___________without Warning</w:t>
            </w:r>
          </w:p>
        </w:tc>
      </w:tr>
    </w:tbl>
    <w:p>
      <w:pPr>
        <w:pStyle w:val="WordBankMedium"/>
      </w:pPr>
      <w:r>
        <w:t xml:space="preserve">   September    </w:t>
      </w:r>
      <w:r>
        <w:t xml:space="preserve">   Tea cups    </w:t>
      </w:r>
      <w:r>
        <w:t xml:space="preserve">   May    </w:t>
      </w:r>
      <w:r>
        <w:t xml:space="preserve">   Leopard     </w:t>
      </w:r>
      <w:r>
        <w:t xml:space="preserve">   Green    </w:t>
      </w:r>
      <w:r>
        <w:t xml:space="preserve">   Fairyland    </w:t>
      </w:r>
      <w:r>
        <w:t xml:space="preserve">   True name    </w:t>
      </w:r>
      <w:r>
        <w:t xml:space="preserve">   Red    </w:t>
      </w:r>
      <w:r>
        <w:t xml:space="preserve">   Wyvern    </w:t>
      </w:r>
      <w:r>
        <w:t xml:space="preserve">   House    </w:t>
      </w:r>
      <w:r>
        <w:t xml:space="preserve">   Violins     </w:t>
      </w:r>
      <w:r>
        <w:t xml:space="preserve">   chaises    </w:t>
      </w:r>
      <w:r>
        <w:t xml:space="preserve">   Charlie    </w:t>
      </w:r>
      <w:r>
        <w:t xml:space="preserve">   Key    </w:t>
      </w:r>
      <w:r>
        <w:t xml:space="preserve">   Through    </w:t>
      </w:r>
      <w:r>
        <w:t xml:space="preserve">   A-through-L    </w:t>
      </w:r>
      <w:r>
        <w:t xml:space="preserve">   fullness    </w:t>
      </w:r>
      <w:r>
        <w:t xml:space="preserve">   M-through-s    </w:t>
      </w:r>
      <w:r>
        <w:t xml:space="preserve">   brothers    </w:t>
      </w:r>
      <w:r>
        <w:t xml:space="preserve">   ch.11    </w:t>
      </w:r>
      <w:r>
        <w:t xml:space="preserve">   ch.12    </w:t>
      </w:r>
      <w:r>
        <w:t xml:space="preserve">   Nasnas    </w:t>
      </w:r>
      <w:r>
        <w:t xml:space="preserve">   We    </w:t>
      </w:r>
      <w:r>
        <w:t xml:space="preserve">   Ch.19    </w:t>
      </w:r>
      <w:r>
        <w:t xml:space="preserve">   morning    </w:t>
      </w:r>
      <w:r>
        <w:t xml:space="preserve">   Ch.22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Fairyland - 1st book</dc:title>
  <dcterms:created xsi:type="dcterms:W3CDTF">2021-10-11T06:44:05Z</dcterms:created>
  <dcterms:modified xsi:type="dcterms:W3CDTF">2021-10-11T06:44:05Z</dcterms:modified>
</cp:coreProperties>
</file>