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fairies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baby fairies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leads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all fairies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fairy would be lost without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fairies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Cinderella had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gets fairies tipsy?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fairies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them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these in circles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Fairyland</dc:title>
  <dcterms:created xsi:type="dcterms:W3CDTF">2021-10-11T06:43:39Z</dcterms:created>
  <dcterms:modified xsi:type="dcterms:W3CDTF">2021-10-11T06:43:39Z</dcterms:modified>
</cp:coreProperties>
</file>