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Fairytail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HAPPY    </w:t>
      </w:r>
      <w:r>
        <w:t xml:space="preserve">   Naruto    </w:t>
      </w:r>
      <w:r>
        <w:t xml:space="preserve">   Juvia    </w:t>
      </w:r>
      <w:r>
        <w:t xml:space="preserve">   Laxus    </w:t>
      </w:r>
      <w:r>
        <w:t xml:space="preserve">   Gajeel    </w:t>
      </w:r>
      <w:r>
        <w:t xml:space="preserve">   Igneel    </w:t>
      </w:r>
      <w:r>
        <w:t xml:space="preserve">   Zeref    </w:t>
      </w:r>
      <w:r>
        <w:t xml:space="preserve">   Erza    </w:t>
      </w:r>
      <w:r>
        <w:t xml:space="preserve">   END    </w:t>
      </w:r>
      <w:r>
        <w:t xml:space="preserve">   Natsu Dragneel    </w:t>
      </w:r>
      <w:r>
        <w:t xml:space="preserve">   Gray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Fairytail</dc:title>
  <dcterms:created xsi:type="dcterms:W3CDTF">2021-10-11T06:44:30Z</dcterms:created>
  <dcterms:modified xsi:type="dcterms:W3CDTF">2021-10-11T06:44:30Z</dcterms:modified>
</cp:coreProperties>
</file>