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Fairytail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feared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guildmaster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likes 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drinks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loves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purple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wants to be the queen of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joined the guild in episode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natsu's childhood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transform into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 cana's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2nd guildmaster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natsus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first guildmaster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hates natsu but is his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Fairytail members</dc:title>
  <dcterms:created xsi:type="dcterms:W3CDTF">2021-10-11T06:44:07Z</dcterms:created>
  <dcterms:modified xsi:type="dcterms:W3CDTF">2021-10-11T06:44:07Z</dcterms:modified>
</cp:coreProperties>
</file>