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Damsel in distress    </w:t>
      </w:r>
      <w:r>
        <w:t xml:space="preserve">   Quests    </w:t>
      </w:r>
      <w:r>
        <w:t xml:space="preserve">   Mythical creatures    </w:t>
      </w:r>
      <w:r>
        <w:t xml:space="preserve">   True love    </w:t>
      </w:r>
      <w:r>
        <w:t xml:space="preserve">   Moral    </w:t>
      </w:r>
      <w:r>
        <w:t xml:space="preserve">   Happily ever after    </w:t>
      </w:r>
      <w:r>
        <w:t xml:space="preserve">   Universal truths    </w:t>
      </w:r>
      <w:r>
        <w:t xml:space="preserve">   Villain    </w:t>
      </w:r>
      <w:r>
        <w:t xml:space="preserve">   Hero    </w:t>
      </w:r>
      <w:r>
        <w:t xml:space="preserve">   Castles    </w:t>
      </w:r>
      <w:r>
        <w:t xml:space="preserve">   Anthropomorphism    </w:t>
      </w:r>
      <w:r>
        <w:t xml:space="preserve">   Good vs Evil    </w:t>
      </w:r>
      <w:r>
        <w:t xml:space="preserve">   Magic    </w:t>
      </w:r>
      <w:r>
        <w:t xml:space="preserve">   Poverty    </w:t>
      </w:r>
      <w:r>
        <w:t xml:space="preserve">   Royalty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Elements</dc:title>
  <dcterms:created xsi:type="dcterms:W3CDTF">2021-10-11T06:44:39Z</dcterms:created>
  <dcterms:modified xsi:type="dcterms:W3CDTF">2021-10-11T06:44:39Z</dcterms:modified>
</cp:coreProperties>
</file>