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Fairytale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Beanstalk    </w:t>
      </w:r>
      <w:r>
        <w:t xml:space="preserve">   Jack    </w:t>
      </w:r>
      <w:r>
        <w:t xml:space="preserve">   Rapunzel    </w:t>
      </w:r>
      <w:r>
        <w:t xml:space="preserve">   Unicorn    </w:t>
      </w:r>
      <w:r>
        <w:t xml:space="preserve">   Frog Prince    </w:t>
      </w:r>
      <w:r>
        <w:t xml:space="preserve">   The Red Queen    </w:t>
      </w:r>
      <w:r>
        <w:t xml:space="preserve">   Gingerbread Man    </w:t>
      </w:r>
      <w:r>
        <w:t xml:space="preserve">   Forest Elf    </w:t>
      </w:r>
      <w:r>
        <w:t xml:space="preserve">   Funky Fairy    </w:t>
      </w:r>
      <w:r>
        <w:t xml:space="preserve">   Hansel    </w:t>
      </w:r>
      <w:r>
        <w:t xml:space="preserve">   Gretel    </w:t>
      </w:r>
      <w:r>
        <w:t xml:space="preserve">   Perform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Fairytale Forest</dc:title>
  <dcterms:created xsi:type="dcterms:W3CDTF">2021-10-11T06:43:19Z</dcterms:created>
  <dcterms:modified xsi:type="dcterms:W3CDTF">2021-10-11T06:43:19Z</dcterms:modified>
</cp:coreProperties>
</file>