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Fairytale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Happily ever after    </w:t>
      </w:r>
      <w:r>
        <w:t xml:space="preserve">   One ends    </w:t>
      </w:r>
      <w:r>
        <w:t xml:space="preserve">   Do you know    </w:t>
      </w:r>
      <w:r>
        <w:t xml:space="preserve">   Laughter    </w:t>
      </w:r>
      <w:r>
        <w:t xml:space="preserve">   Joy    </w:t>
      </w:r>
      <w:r>
        <w:t xml:space="preserve">   Full    </w:t>
      </w:r>
      <w:r>
        <w:t xml:space="preserve">   Away    </w:t>
      </w:r>
      <w:r>
        <w:t xml:space="preserve">   Goldilocks    </w:t>
      </w:r>
      <w:r>
        <w:t xml:space="preserve">   Hear    </w:t>
      </w:r>
      <w:r>
        <w:t xml:space="preserve">   Fun    </w:t>
      </w:r>
      <w:r>
        <w:t xml:space="preserve">   Everyday    </w:t>
      </w:r>
      <w:r>
        <w:t xml:space="preserve">   Read    </w:t>
      </w:r>
      <w:r>
        <w:t xml:space="preserve">   Tales    </w:t>
      </w:r>
      <w:r>
        <w:t xml:space="preserve">   Fairy    </w:t>
      </w:r>
      <w:r>
        <w:t xml:space="preserve">   Fairytales    </w:t>
      </w:r>
      <w:r>
        <w:t xml:space="preserve">   Oh    </w:t>
      </w:r>
      <w:r>
        <w:t xml:space="preserve">   Goodnight    </w:t>
      </w:r>
      <w:r>
        <w:t xml:space="preserve">   Told    </w:t>
      </w:r>
      <w:r>
        <w:t xml:space="preserve">   Bed    </w:t>
      </w:r>
      <w:r>
        <w:t xml:space="preserve">   Grannies    </w:t>
      </w:r>
      <w:r>
        <w:t xml:space="preserve">   Wolf    </w:t>
      </w:r>
      <w:r>
        <w:t xml:space="preserve">   Found    </w:t>
      </w:r>
      <w:r>
        <w:t xml:space="preserve">   Red riding hood    </w:t>
      </w:r>
      <w:r>
        <w:t xml:space="preserve">   Town    </w:t>
      </w:r>
      <w:r>
        <w:t xml:space="preserve">   Across    </w:t>
      </w:r>
      <w:r>
        <w:t xml:space="preserve">   Day    </w:t>
      </w:r>
      <w:r>
        <w:t xml:space="preserve">   Frog    </w:t>
      </w:r>
      <w:r>
        <w:t xml:space="preserve">   Kisses    </w:t>
      </w:r>
      <w:r>
        <w:t xml:space="preserve">   Princess    </w:t>
      </w:r>
      <w:r>
        <w:t xml:space="preserve">   Far    </w:t>
      </w:r>
      <w:r>
        <w:t xml:space="preserve">   Land    </w:t>
      </w:r>
      <w:r>
        <w:t xml:space="preserve">   Time    </w:t>
      </w:r>
      <w:r>
        <w:t xml:space="preserve">   Upon    </w:t>
      </w:r>
      <w:r>
        <w:t xml:space="preserve">   Once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Song</dc:title>
  <dcterms:created xsi:type="dcterms:W3CDTF">2021-10-11T06:44:19Z</dcterms:created>
  <dcterms:modified xsi:type="dcterms:W3CDTF">2021-10-11T06:44:19Z</dcterms:modified>
</cp:coreProperties>
</file>