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Fairytale Unit Vocabulary &amp; SAT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(adj) weak; frail; lacking physical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(n) an arrival of a noble person, thing,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(n) a humorous play on words with some words having he same sound but different meanings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(v) to prod or urge to action, stimulate, arouse, stir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(adj) given to inquiry, research, or asking questions; eager for knowledge; intellectually curious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(n) a special uniform worn by servants or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(n) A natural, basic, or habitual repugnance; aversion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(adj) acting or done quickly and without thought or care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(n) a sad mood or feeling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(adj) sluggish from fatigue or weakness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(n) flag or standard, especially a military or naval one indicating nationally (sign)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(adj) concerned with beauty or the appreciation of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(n) a dishonest or unscrupulous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(adj) characterized by ignorance of or lack of good breeding or taste</w:t>
            </w:r>
          </w:p>
        </w:tc>
      </w:tr>
    </w:tbl>
    <w:p>
      <w:pPr>
        <w:pStyle w:val="WordBankMedium"/>
      </w:pPr>
      <w:r>
        <w:t xml:space="preserve">   antipathies    </w:t>
      </w:r>
      <w:r>
        <w:t xml:space="preserve">   inquisitive    </w:t>
      </w:r>
      <w:r>
        <w:t xml:space="preserve">   vulgar     </w:t>
      </w:r>
      <w:r>
        <w:t xml:space="preserve">   melancholy     </w:t>
      </w:r>
      <w:r>
        <w:t xml:space="preserve">   feeble    </w:t>
      </w:r>
      <w:r>
        <w:t xml:space="preserve">   languid     </w:t>
      </w:r>
      <w:r>
        <w:t xml:space="preserve">   livery    </w:t>
      </w:r>
      <w:r>
        <w:t xml:space="preserve">   pun     </w:t>
      </w:r>
      <w:r>
        <w:t xml:space="preserve">   knave     </w:t>
      </w:r>
      <w:r>
        <w:t xml:space="preserve">   advent    </w:t>
      </w:r>
      <w:r>
        <w:t xml:space="preserve">   aesthetic     </w:t>
      </w:r>
      <w:r>
        <w:t xml:space="preserve">   ensign     </w:t>
      </w:r>
      <w:r>
        <w:t xml:space="preserve">   impetuous    </w:t>
      </w:r>
      <w:r>
        <w:t xml:space="preserve">   goad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Fairytale Unit Vocabulary &amp; SAT Words</dc:title>
  <dcterms:created xsi:type="dcterms:W3CDTF">2021-10-11T06:43:58Z</dcterms:created>
  <dcterms:modified xsi:type="dcterms:W3CDTF">2021-10-11T06:43:58Z</dcterms:modified>
</cp:coreProperties>
</file>