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Fairytale crossword- Section C Task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Cinderella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Cinderella dance with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wizard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ate the 3 bears porridge?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fairy tale a princess had to prove that she was a real princess by sleeping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in glass that gave the beast in beauty and the beast limited time to find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jack climb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put the spell on sleeping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sleeping beauty prick her finger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pigs are there in the fairytale where they all built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lost their glass slipper?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 White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locked in a tower and has very long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Ariel love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little red carrying that was filled with treats for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blowing all the pigs houses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everyone in the kingdom burn all the spinning wheels?</w:t>
            </w:r>
          </w:p>
        </w:tc>
      </w:tr>
    </w:tbl>
    <w:p>
      <w:pPr>
        <w:pStyle w:val="WordBankMedium"/>
      </w:pPr>
      <w:r>
        <w:t xml:space="preserve">   Cinderella     </w:t>
      </w:r>
      <w:r>
        <w:t xml:space="preserve">   Riding hood    </w:t>
      </w:r>
      <w:r>
        <w:t xml:space="preserve">   Basket    </w:t>
      </w:r>
      <w:r>
        <w:t xml:space="preserve">   Rapunzel     </w:t>
      </w:r>
      <w:r>
        <w:t xml:space="preserve">   Pea    </w:t>
      </w:r>
      <w:r>
        <w:t xml:space="preserve">   Three    </w:t>
      </w:r>
      <w:r>
        <w:t xml:space="preserve">   Wolf    </w:t>
      </w:r>
      <w:r>
        <w:t xml:space="preserve">   Prince    </w:t>
      </w:r>
      <w:r>
        <w:t xml:space="preserve">   Needle    </w:t>
      </w:r>
      <w:r>
        <w:t xml:space="preserve">   King    </w:t>
      </w:r>
      <w:r>
        <w:t xml:space="preserve">   Beanstalk     </w:t>
      </w:r>
      <w:r>
        <w:t xml:space="preserve">   The 7 dwarfs     </w:t>
      </w:r>
      <w:r>
        <w:t xml:space="preserve">   Glass slipper    </w:t>
      </w:r>
      <w:r>
        <w:t xml:space="preserve">   A rose    </w:t>
      </w:r>
      <w:r>
        <w:t xml:space="preserve">   Eric    </w:t>
      </w:r>
      <w:r>
        <w:t xml:space="preserve">   Oz    </w:t>
      </w:r>
      <w:r>
        <w:t xml:space="preserve">   Maleficent    </w:t>
      </w:r>
      <w:r>
        <w:t xml:space="preserve">   Goldilocks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crossword- Section C Task 1</dc:title>
  <dcterms:created xsi:type="dcterms:W3CDTF">2021-10-11T06:44:17Z</dcterms:created>
  <dcterms:modified xsi:type="dcterms:W3CDTF">2021-10-11T06:44:17Z</dcterms:modified>
</cp:coreProperties>
</file>