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punkkiddo    </w:t>
      </w:r>
      <w:r>
        <w:t xml:space="preserve">   aladdin    </w:t>
      </w:r>
      <w:r>
        <w:t xml:space="preserve">   hansel and gretel    </w:t>
      </w:r>
      <w:r>
        <w:t xml:space="preserve">   sleeping beauty    </w:t>
      </w:r>
      <w:r>
        <w:t xml:space="preserve">   robin hood    </w:t>
      </w:r>
      <w:r>
        <w:t xml:space="preserve">   rapunzel    </w:t>
      </w:r>
      <w:r>
        <w:t xml:space="preserve">   beautiful ladas    </w:t>
      </w:r>
      <w:r>
        <w:t xml:space="preserve">   harry potter    </w:t>
      </w:r>
      <w:r>
        <w:t xml:space="preserve">   snow white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Fairytales</dc:title>
  <dcterms:created xsi:type="dcterms:W3CDTF">2021-10-11T06:44:23Z</dcterms:created>
  <dcterms:modified xsi:type="dcterms:W3CDTF">2021-10-11T06:44:23Z</dcterms:modified>
</cp:coreProperties>
</file>