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fairy godmother    </w:t>
      </w:r>
      <w:r>
        <w:t xml:space="preserve">   knight    </w:t>
      </w:r>
      <w:r>
        <w:t xml:space="preserve">   sword    </w:t>
      </w:r>
      <w:r>
        <w:t xml:space="preserve">   dragon    </w:t>
      </w:r>
      <w:r>
        <w:t xml:space="preserve">   fairy    </w:t>
      </w:r>
      <w:r>
        <w:t xml:space="preserve">   lamp    </w:t>
      </w:r>
      <w:r>
        <w:t xml:space="preserve">   genie    </w:t>
      </w:r>
      <w:r>
        <w:t xml:space="preserve">   dwarf dwarves    </w:t>
      </w:r>
      <w:r>
        <w:t xml:space="preserve">   wicked    </w:t>
      </w:r>
      <w:r>
        <w:t xml:space="preserve">   poisoned apple    </w:t>
      </w:r>
      <w:r>
        <w:t xml:space="preserve">   cave    </w:t>
      </w:r>
      <w:r>
        <w:t xml:space="preserve">   prison    </w:t>
      </w:r>
      <w:r>
        <w:t xml:space="preserve">   waterfall    </w:t>
      </w:r>
      <w:r>
        <w:t xml:space="preserve">   dugeon    </w:t>
      </w:r>
      <w:r>
        <w:t xml:space="preserve">   pirate    </w:t>
      </w:r>
      <w:r>
        <w:t xml:space="preserve">   queen    </w:t>
      </w:r>
      <w:r>
        <w:t xml:space="preserve">   king    </w:t>
      </w:r>
      <w:r>
        <w:t xml:space="preserve">   princess    </w:t>
      </w:r>
      <w:r>
        <w:t xml:space="preserve">   prince    </w:t>
      </w:r>
      <w:r>
        <w:t xml:space="preserve">   pirate boat    </w:t>
      </w:r>
      <w:r>
        <w:t xml:space="preserve">   broom    </w:t>
      </w:r>
      <w:r>
        <w:t xml:space="preserve">   wand    </w:t>
      </w:r>
      <w:r>
        <w:t xml:space="preserve">   mirror    </w:t>
      </w:r>
      <w:r>
        <w:t xml:space="preserve">   kingdom    </w:t>
      </w:r>
      <w:r>
        <w:t xml:space="preserve">   cottage    </w:t>
      </w:r>
      <w:r>
        <w:t xml:space="preserve">   tower    </w:t>
      </w:r>
      <w:r>
        <w:t xml:space="preserve">   castle    </w:t>
      </w:r>
      <w:r>
        <w:t xml:space="preserve">   forest    </w:t>
      </w:r>
      <w:r>
        <w:t xml:space="preserve">   mouse mice    </w:t>
      </w:r>
      <w:r>
        <w:t xml:space="preserve">   bear    </w:t>
      </w:r>
      <w:r>
        <w:t xml:space="preserve">   donkey    </w:t>
      </w:r>
      <w:r>
        <w:t xml:space="preserve">   wolf    </w:t>
      </w:r>
      <w:r>
        <w:t xml:space="preserve">   mermaid    </w:t>
      </w:r>
      <w:r>
        <w:t xml:space="preserve">   wicked witch    </w:t>
      </w:r>
      <w:r>
        <w:t xml:space="preserve">   prince charming    </w:t>
      </w:r>
      <w:r>
        <w:t xml:space="preserve">   witch    </w:t>
      </w:r>
      <w:r>
        <w:t xml:space="preserve">   magician    </w:t>
      </w:r>
      <w:r>
        <w:t xml:space="preserve">   dwarf    </w:t>
      </w:r>
      <w:r>
        <w:t xml:space="preserve">   ogre    </w:t>
      </w:r>
      <w:r>
        <w:t xml:space="preserve">   giant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Fairytales</dc:title>
  <dcterms:created xsi:type="dcterms:W3CDTF">2021-10-11T06:44:32Z</dcterms:created>
  <dcterms:modified xsi:type="dcterms:W3CDTF">2021-10-11T06:44:32Z</dcterms:modified>
</cp:coreProperties>
</file>