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Beauty    </w:t>
      </w:r>
      <w:r>
        <w:t xml:space="preserve">   Moral    </w:t>
      </w:r>
      <w:r>
        <w:t xml:space="preserve">   Little Mermaid    </w:t>
      </w:r>
      <w:r>
        <w:t xml:space="preserve">   Riding    </w:t>
      </w:r>
      <w:r>
        <w:t xml:space="preserve">   Red    </w:t>
      </w:r>
      <w:r>
        <w:t xml:space="preserve">   Hood    </w:t>
      </w:r>
      <w:r>
        <w:t xml:space="preserve">   Sleeping    </w:t>
      </w:r>
      <w:r>
        <w:t xml:space="preserve">   Seven Dwarfs    </w:t>
      </w:r>
      <w:r>
        <w:t xml:space="preserve">   Jack    </w:t>
      </w:r>
      <w:r>
        <w:t xml:space="preserve">   Beanstalk    </w:t>
      </w:r>
      <w:r>
        <w:t xml:space="preserve">   Gretel    </w:t>
      </w:r>
      <w:r>
        <w:t xml:space="preserve">   Rapunzel    </w:t>
      </w:r>
      <w:r>
        <w:t xml:space="preserve">   Rumpelstiltskin    </w:t>
      </w:r>
      <w:r>
        <w:t xml:space="preserve">   Frog    </w:t>
      </w:r>
      <w:r>
        <w:t xml:space="preserve">   Prince    </w:t>
      </w:r>
      <w:r>
        <w:t xml:space="preserve">   Princess    </w:t>
      </w:r>
      <w:r>
        <w:t xml:space="preserve">   Hansel    </w:t>
      </w:r>
      <w:r>
        <w:t xml:space="preserve">   Snow White    </w:t>
      </w:r>
      <w:r>
        <w:t xml:space="preserve">   Cinderella    </w:t>
      </w:r>
      <w:r>
        <w:t xml:space="preserve">   Goldilocks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Fairytales</dc:title>
  <dcterms:created xsi:type="dcterms:W3CDTF">2021-10-11T06:43:06Z</dcterms:created>
  <dcterms:modified xsi:type="dcterms:W3CDTF">2021-10-11T06:43:06Z</dcterms:modified>
</cp:coreProperties>
</file>