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following: a prince and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many fairytales are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bad fairy in our book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you might find in a fairytale.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Aurora pricked her finger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and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tall, old buidling with many windows and towers.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title: Sleeping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a wand or a potion, and begins with 'm'.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2021-10-11T06:43:08Z</dcterms:created>
  <dcterms:modified xsi:type="dcterms:W3CDTF">2021-10-11T06:43:08Z</dcterms:modified>
</cp:coreProperties>
</file>