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"Beauty and the Beast" hails from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Long, golden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causes the frog to turn back into a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Genie comes out of in Aladdin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 to huff and puff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princess can still feel this under all of her mattresses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Ate Mother Bear's Porridge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Bippity Boppity Boops Cinderella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Published the Little Mermaid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Hansel and Gretel leave these behind on the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many fairytales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Sleeping Beauty's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three mice were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magic item that tells who "is the fairest in the 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 the tale of "Three Billy Goats Gruff", what lives under the bridge the goats must cross?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Fairytales</dc:title>
  <dcterms:created xsi:type="dcterms:W3CDTF">2021-10-22T03:34:48Z</dcterms:created>
  <dcterms:modified xsi:type="dcterms:W3CDTF">2021-10-22T03:34:48Z</dcterms:modified>
</cp:coreProperties>
</file>