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happily ever after    </w:t>
      </w:r>
      <w:r>
        <w:t xml:space="preserve">   gretel    </w:t>
      </w:r>
      <w:r>
        <w:t xml:space="preserve">   hansel    </w:t>
      </w:r>
      <w:r>
        <w:t xml:space="preserve">   quest    </w:t>
      </w:r>
      <w:r>
        <w:t xml:space="preserve">   hero    </w:t>
      </w:r>
      <w:r>
        <w:t xml:space="preserve">   snow white    </w:t>
      </w:r>
      <w:r>
        <w:t xml:space="preserve">   cinderella    </w:t>
      </w:r>
      <w:r>
        <w:t xml:space="preserve">   wicked witch    </w:t>
      </w:r>
      <w:r>
        <w:t xml:space="preserve">   magic    </w:t>
      </w:r>
      <w:r>
        <w:t xml:space="preserve">   far far away    </w:t>
      </w:r>
      <w:r>
        <w:t xml:space="preserve">   once upon a time    </w:t>
      </w:r>
      <w:r>
        <w:t xml:space="preserve">   magic objects    </w:t>
      </w:r>
      <w:r>
        <w:t xml:space="preserve">   prince    </w:t>
      </w:r>
      <w:r>
        <w:t xml:space="preserve">   princess    </w:t>
      </w:r>
      <w:r>
        <w:t xml:space="preserve">   red riding hood    </w:t>
      </w:r>
      <w:r>
        <w:t xml:space="preserve">   bears    </w:t>
      </w:r>
      <w:r>
        <w:t xml:space="preserve">   Goldilocks    </w:t>
      </w:r>
      <w:r>
        <w:t xml:space="preserve">   Shrek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Fairytales</dc:title>
  <dcterms:created xsi:type="dcterms:W3CDTF">2021-10-11T06:43:30Z</dcterms:created>
  <dcterms:modified xsi:type="dcterms:W3CDTF">2021-10-11T06:43:30Z</dcterms:modified>
</cp:coreProperties>
</file>