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Fairytales</w:t>
      </w:r>
    </w:p>
    <w:p>
      <w:pPr>
        <w:pStyle w:val="Questions"/>
      </w:pPr>
      <w:r>
        <w:t xml:space="preserve">1. LICENREALD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TRLSEFAYIA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GMCIA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BESNLAKAT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EICPNSSR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ARGNDO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KODNGIM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RSRTEUSAE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TSLACE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UDLNDESY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CNOE UNOP A TIME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HREO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VLIE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NOTOPI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LPSEL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Fairytales</dc:title>
  <dcterms:created xsi:type="dcterms:W3CDTF">2021-10-11T06:43:36Z</dcterms:created>
  <dcterms:modified xsi:type="dcterms:W3CDTF">2021-10-11T06:43:36Z</dcterms:modified>
</cp:coreProperties>
</file>