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Fairytales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Wolf    </w:t>
      </w:r>
      <w:r>
        <w:t xml:space="preserve">   Gretal    </w:t>
      </w:r>
      <w:r>
        <w:t xml:space="preserve">   Hansel    </w:t>
      </w:r>
      <w:r>
        <w:t xml:space="preserve">   Snow White    </w:t>
      </w:r>
      <w:r>
        <w:t xml:space="preserve">   Animals    </w:t>
      </w:r>
      <w:r>
        <w:t xml:space="preserve">   Magic    </w:t>
      </w:r>
      <w:r>
        <w:t xml:space="preserve">   Enchantress    </w:t>
      </w:r>
      <w:r>
        <w:t xml:space="preserve">   Witch    </w:t>
      </w:r>
      <w:r>
        <w:t xml:space="preserve">   Briar Rose    </w:t>
      </w:r>
      <w:r>
        <w:t xml:space="preserve">   King    </w:t>
      </w:r>
      <w:r>
        <w:t xml:space="preserve">   Queen    </w:t>
      </w:r>
      <w:r>
        <w:t xml:space="preserve">   Princess    </w:t>
      </w:r>
      <w:r>
        <w:t xml:space="preserve">   Prince    </w:t>
      </w:r>
      <w:r>
        <w:t xml:space="preserve">   Tower    </w:t>
      </w:r>
      <w:r>
        <w:t xml:space="preserve">   Rapunzel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Fairytales</dc:title>
  <dcterms:created xsi:type="dcterms:W3CDTF">2021-10-11T06:43:42Z</dcterms:created>
  <dcterms:modified xsi:type="dcterms:W3CDTF">2021-10-11T06:43:42Z</dcterms:modified>
</cp:coreProperties>
</file>