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spell    </w:t>
      </w:r>
      <w:r>
        <w:t xml:space="preserve">   fairies    </w:t>
      </w:r>
      <w:r>
        <w:t xml:space="preserve">   after    </w:t>
      </w:r>
      <w:r>
        <w:t xml:space="preserve">   ever    </w:t>
      </w:r>
      <w:r>
        <w:t xml:space="preserve">   happily    </w:t>
      </w:r>
      <w:r>
        <w:t xml:space="preserve">   wish    </w:t>
      </w:r>
      <w:r>
        <w:t xml:space="preserve">   king    </w:t>
      </w:r>
      <w:r>
        <w:t xml:space="preserve">   castle    </w:t>
      </w:r>
      <w:r>
        <w:t xml:space="preserve">   enchanted    </w:t>
      </w:r>
      <w:r>
        <w:t xml:space="preserve">   story    </w:t>
      </w:r>
      <w:r>
        <w:t xml:space="preserve">   suspense    </w:t>
      </w:r>
      <w:r>
        <w:t xml:space="preserve">   magic    </w:t>
      </w:r>
      <w:r>
        <w:t xml:space="preserve">   fire    </w:t>
      </w:r>
      <w:r>
        <w:t xml:space="preserve">   emotion    </w:t>
      </w:r>
      <w:r>
        <w:t xml:space="preserve">   cliffhanger    </w:t>
      </w:r>
      <w:r>
        <w:t xml:space="preserve">   surprise    </w:t>
      </w:r>
      <w:r>
        <w:t xml:space="preserve">   tension    </w:t>
      </w:r>
      <w:r>
        <w:t xml:space="preserve">   scenario    </w:t>
      </w:r>
      <w:r>
        <w:t xml:space="preserve">   narrative    </w:t>
      </w:r>
      <w:r>
        <w:t xml:space="preserve">   twist    </w:t>
      </w:r>
      <w:r>
        <w:t xml:space="preserve">   plot    </w:t>
      </w:r>
      <w:r>
        <w:t xml:space="preserve">   moral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2021-10-11T06:44:12Z</dcterms:created>
  <dcterms:modified xsi:type="dcterms:W3CDTF">2021-10-11T06:44:12Z</dcterms:modified>
</cp:coreProperties>
</file>