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Fairytales unit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Goad    </w:t>
      </w:r>
      <w:r>
        <w:t xml:space="preserve">   Impetuous    </w:t>
      </w:r>
      <w:r>
        <w:t xml:space="preserve">   Ensign    </w:t>
      </w:r>
      <w:r>
        <w:t xml:space="preserve">   Aesthetic    </w:t>
      </w:r>
      <w:r>
        <w:t xml:space="preserve">   Advent    </w:t>
      </w:r>
      <w:r>
        <w:t xml:space="preserve">   Knave    </w:t>
      </w:r>
      <w:r>
        <w:t xml:space="preserve">   Pun    </w:t>
      </w:r>
      <w:r>
        <w:t xml:space="preserve">   Livery    </w:t>
      </w:r>
      <w:r>
        <w:t xml:space="preserve">   Languid    </w:t>
      </w:r>
      <w:r>
        <w:t xml:space="preserve">   Feeble    </w:t>
      </w:r>
      <w:r>
        <w:t xml:space="preserve">   Melancholy    </w:t>
      </w:r>
      <w:r>
        <w:t xml:space="preserve">   Vulgar    </w:t>
      </w:r>
      <w:r>
        <w:t xml:space="preserve">   Inquisitive    </w:t>
      </w:r>
      <w:r>
        <w:t xml:space="preserve">   Antipathies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 unit vocabulary </dc:title>
  <dcterms:created xsi:type="dcterms:W3CDTF">2021-10-11T06:43:55Z</dcterms:created>
  <dcterms:modified xsi:type="dcterms:W3CDTF">2021-10-11T06:43:55Z</dcterms:modified>
</cp:coreProperties>
</file>